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P="109F8FF1" w14:paraId="0FA21192" wp14:textId="77777777" wp14:noSpellErr="1">
      <w:pPr>
        <w:pStyle w:val="Heading1"/>
        <w:jc w:val="center"/>
        <w:rPr>
          <w:b w:val="1"/>
          <w:bCs w:val="1"/>
          <w:sz w:val="36"/>
          <w:szCs w:val="36"/>
        </w:rPr>
      </w:pPr>
      <w:r w:rsidRPr="109F8FF1" w:rsidR="109F8FF1">
        <w:rPr>
          <w:b w:val="1"/>
          <w:bCs w:val="1"/>
          <w:sz w:val="36"/>
          <w:szCs w:val="36"/>
        </w:rPr>
        <w:t>Formulář</w:t>
      </w:r>
      <w:r w:rsidRPr="109F8FF1" w:rsidR="109F8FF1">
        <w:rPr>
          <w:b w:val="1"/>
          <w:bCs w:val="1"/>
          <w:sz w:val="36"/>
          <w:szCs w:val="36"/>
        </w:rPr>
        <w:t xml:space="preserve"> pro </w:t>
      </w:r>
      <w:r w:rsidRPr="109F8FF1" w:rsidR="109F8FF1">
        <w:rPr>
          <w:b w:val="1"/>
          <w:bCs w:val="1"/>
          <w:sz w:val="36"/>
          <w:szCs w:val="36"/>
        </w:rPr>
        <w:t>reklamaci</w:t>
      </w:r>
    </w:p>
    <w:p w:rsidR="109F8FF1" w:rsidP="109F8FF1" w:rsidRDefault="109F8FF1" w14:paraId="7E10F33A" w14:textId="4CB4DBB8">
      <w:pPr>
        <w:pStyle w:val="Normal"/>
      </w:pPr>
    </w:p>
    <w:p xmlns:wp14="http://schemas.microsoft.com/office/word/2010/wordml" w:rsidP="109F8FF1" w14:paraId="672A6659" wp14:textId="0EF038C4">
      <w:pPr>
        <w:jc w:val="left"/>
      </w:pPr>
      <w:r w:rsidRPr="109F8FF1" w:rsidR="109F8FF1">
        <w:rPr>
          <w:i w:val="1"/>
          <w:iCs w:val="1"/>
        </w:rPr>
        <w:t>Adresát</w:t>
      </w:r>
      <w:r w:rsidRPr="109F8FF1" w:rsidR="109F8FF1">
        <w:rPr>
          <w:i w:val="1"/>
          <w:iCs w:val="1"/>
        </w:rPr>
        <w:t xml:space="preserve">: </w:t>
      </w:r>
      <w:r w:rsidRPr="109F8FF1" w:rsidR="109F8FF1">
        <w:rPr>
          <w:i w:val="1"/>
          <w:iCs w:val="1"/>
        </w:rPr>
        <w:t>vobklady</w:t>
      </w:r>
      <w:r w:rsidRPr="109F8FF1" w:rsidR="109F8FF1">
        <w:rPr>
          <w:i w:val="1"/>
          <w:iCs w:val="1"/>
        </w:rPr>
        <w:t xml:space="preserve">, </w:t>
      </w:r>
      <w:r w:rsidRPr="109F8FF1" w:rsidR="109F8FF1">
        <w:rPr>
          <w:i w:val="1"/>
          <w:iCs w:val="1"/>
        </w:rPr>
        <w:t>Havrankova</w:t>
      </w:r>
      <w:r w:rsidRPr="109F8FF1" w:rsidR="109F8FF1">
        <w:rPr>
          <w:i w:val="1"/>
          <w:iCs w:val="1"/>
        </w:rPr>
        <w:t xml:space="preserve"> 11, 619 00</w:t>
      </w:r>
      <w:r>
        <w:br/>
      </w:r>
    </w:p>
    <w:tbl>
      <w:tblPr>
        <w:tblStyle w:val="TableGrid"/>
        <w:tblW w:w="0" w:type="auto"/>
        <w:tblLayout w:type="autofit"/>
        <w:tblLook w:val="04A0" w:firstRow="1" w:lastRow="0" w:firstColumn="1" w:lastColumn="0" w:noHBand="0" w:noVBand="1"/>
      </w:tblPr>
      <w:tblGrid>
        <w:gridCol w:w="4320"/>
        <w:gridCol w:w="4320"/>
      </w:tblGrid>
      <w:tr xmlns:wp14="http://schemas.microsoft.com/office/word/2010/wordml" w14:paraId="0A37501D" wp14:textId="77777777">
        <w:tc>
          <w:tcPr>
            <w:tcW w:w="4320" w:type="dxa"/>
          </w:tcPr>
          <w:p w14:paraId="5DAB6C7B" wp14:textId="77777777"/>
        </w:tc>
        <w:tc>
          <w:tcPr>
            <w:tcW w:w="4320" w:type="dxa"/>
          </w:tcPr>
          <w:p w14:paraId="02EB378F" wp14:textId="77777777"/>
        </w:tc>
      </w:tr>
      <w:tr xmlns:wp14="http://schemas.microsoft.com/office/word/2010/wordml" w14:paraId="4364856D" wp14:textId="77777777">
        <w:tc>
          <w:tcPr>
            <w:tcW w:w="4320" w:type="dxa"/>
          </w:tcPr>
          <w:p w14:paraId="26CE3B9F" wp14:textId="77777777">
            <w:r>
              <w:t>Uplatnění reklamace</w:t>
            </w:r>
          </w:p>
        </w:tc>
        <w:tc>
          <w:tcPr>
            <w:tcW w:w="4320" w:type="dxa"/>
          </w:tcPr>
          <w:p w14:paraId="6A05A809" wp14:textId="77777777">
            <w:r/>
          </w:p>
        </w:tc>
      </w:tr>
      <w:tr xmlns:wp14="http://schemas.microsoft.com/office/word/2010/wordml" w14:paraId="6B818F8E" wp14:textId="77777777">
        <w:tc>
          <w:tcPr>
            <w:tcW w:w="4320" w:type="dxa"/>
          </w:tcPr>
          <w:p w14:paraId="08E3DB3B" wp14:textId="77777777">
            <w:r>
              <w:t xml:space="preserve">Titul, jméno a příjmení: </w:t>
            </w:r>
          </w:p>
        </w:tc>
        <w:tc>
          <w:tcPr>
            <w:tcW w:w="4320" w:type="dxa"/>
          </w:tcPr>
          <w:p w14:paraId="5A39BBE3" wp14:textId="77777777">
            <w:r/>
          </w:p>
        </w:tc>
      </w:tr>
      <w:tr xmlns:wp14="http://schemas.microsoft.com/office/word/2010/wordml" w14:paraId="45774016" wp14:textId="77777777">
        <w:tc>
          <w:tcPr>
            <w:tcW w:w="4320" w:type="dxa"/>
          </w:tcPr>
          <w:p w14:paraId="7C34F1AC" wp14:textId="77777777">
            <w:r>
              <w:t xml:space="preserve">Adresa bydliště: </w:t>
            </w:r>
          </w:p>
        </w:tc>
        <w:tc>
          <w:tcPr>
            <w:tcW w:w="4320" w:type="dxa"/>
          </w:tcPr>
          <w:p w14:paraId="41C8F396" wp14:textId="77777777">
            <w:r/>
          </w:p>
        </w:tc>
      </w:tr>
      <w:tr xmlns:wp14="http://schemas.microsoft.com/office/word/2010/wordml" w14:paraId="3DA2FE8D" wp14:textId="77777777">
        <w:tc>
          <w:tcPr>
            <w:tcW w:w="4320" w:type="dxa"/>
          </w:tcPr>
          <w:p w14:paraId="12466244" wp14:textId="77777777">
            <w:r>
              <w:t xml:space="preserve">E-mailová adresa: </w:t>
            </w:r>
          </w:p>
        </w:tc>
        <w:tc>
          <w:tcPr>
            <w:tcW w:w="4320" w:type="dxa"/>
          </w:tcPr>
          <w:p w14:paraId="72A3D3EC" wp14:textId="77777777">
            <w:r/>
          </w:p>
        </w:tc>
      </w:tr>
      <w:tr xmlns:wp14="http://schemas.microsoft.com/office/word/2010/wordml" w14:paraId="0E20264D" wp14:textId="77777777">
        <w:tc>
          <w:tcPr>
            <w:tcW w:w="4320" w:type="dxa"/>
          </w:tcPr>
          <w:p w14:paraId="4EA85BE3" wp14:textId="77777777">
            <w:r>
              <w:t xml:space="preserve">Číslo objednávky a faktury: </w:t>
            </w:r>
          </w:p>
        </w:tc>
        <w:tc>
          <w:tcPr>
            <w:tcW w:w="4320" w:type="dxa"/>
          </w:tcPr>
          <w:p w14:paraId="0D0B940D" wp14:textId="77777777">
            <w:r/>
          </w:p>
        </w:tc>
      </w:tr>
      <w:tr xmlns:wp14="http://schemas.microsoft.com/office/word/2010/wordml" w14:paraId="7781FC44" wp14:textId="77777777">
        <w:tc>
          <w:tcPr>
            <w:tcW w:w="4320" w:type="dxa"/>
          </w:tcPr>
          <w:p w14:paraId="62766294" wp14:textId="77777777">
            <w:r>
              <w:t xml:space="preserve">Datum objednání: </w:t>
            </w:r>
          </w:p>
        </w:tc>
        <w:tc>
          <w:tcPr>
            <w:tcW w:w="4320" w:type="dxa"/>
          </w:tcPr>
          <w:p w14:paraId="0E27B00A" wp14:textId="77777777">
            <w:r/>
          </w:p>
        </w:tc>
      </w:tr>
      <w:tr xmlns:wp14="http://schemas.microsoft.com/office/word/2010/wordml" w14:paraId="4EBB6355" wp14:textId="77777777">
        <w:tc>
          <w:tcPr>
            <w:tcW w:w="4320" w:type="dxa"/>
          </w:tcPr>
          <w:p w14:paraId="685DB1D7" wp14:textId="77777777">
            <w:r>
              <w:t xml:space="preserve">Datum převzetí zboží: </w:t>
            </w:r>
          </w:p>
        </w:tc>
        <w:tc>
          <w:tcPr>
            <w:tcW w:w="4320" w:type="dxa"/>
          </w:tcPr>
          <w:p w14:paraId="60061E4C" wp14:textId="77777777">
            <w:r/>
          </w:p>
        </w:tc>
      </w:tr>
      <w:tr xmlns:wp14="http://schemas.microsoft.com/office/word/2010/wordml" w14:paraId="6BEFE49E" wp14:textId="77777777">
        <w:tc>
          <w:tcPr>
            <w:tcW w:w="4320" w:type="dxa"/>
          </w:tcPr>
          <w:p w14:paraId="5BA9EF32" wp14:textId="77777777">
            <w:r>
              <w:t xml:space="preserve">Zboží, které je reklamováno (název a kód): </w:t>
            </w:r>
          </w:p>
        </w:tc>
        <w:tc>
          <w:tcPr>
            <w:tcW w:w="4320" w:type="dxa"/>
          </w:tcPr>
          <w:p w14:paraId="44EAFD9C" wp14:textId="77777777">
            <w:r/>
          </w:p>
        </w:tc>
      </w:tr>
      <w:tr xmlns:wp14="http://schemas.microsoft.com/office/word/2010/wordml" w14:paraId="5DBEE89E" wp14:textId="77777777">
        <w:tc>
          <w:tcPr>
            <w:tcW w:w="4320" w:type="dxa"/>
          </w:tcPr>
          <w:p w14:paraId="2F77A404" wp14:textId="77777777">
            <w:r>
              <w:t xml:space="preserve">Popis a rozsah vad zboží: </w:t>
            </w:r>
          </w:p>
        </w:tc>
        <w:tc>
          <w:tcPr>
            <w:tcW w:w="4320" w:type="dxa"/>
          </w:tcPr>
          <w:p w14:paraId="4B94D5A5" wp14:textId="77777777">
            <w:r/>
          </w:p>
        </w:tc>
      </w:tr>
      <w:tr xmlns:wp14="http://schemas.microsoft.com/office/word/2010/wordml" w14:paraId="03B4EEE6" wp14:textId="77777777">
        <w:tc>
          <w:tcPr>
            <w:tcW w:w="4320" w:type="dxa"/>
          </w:tcPr>
          <w:p w14:paraId="60F87E61" wp14:textId="77777777">
            <w:r>
              <w:t xml:space="preserve">Jako zákazník předávající požaduji, aby má reklamace byla vyřízena následujícím způsobem: </w:t>
            </w:r>
          </w:p>
        </w:tc>
        <w:tc>
          <w:tcPr>
            <w:tcW w:w="4320" w:type="dxa"/>
          </w:tcPr>
          <w:p w14:paraId="3DEEC669" wp14:textId="77777777">
            <w:r/>
          </w:p>
        </w:tc>
      </w:tr>
      <w:tr xmlns:wp14="http://schemas.microsoft.com/office/word/2010/wordml" w14:paraId="6D959DD8" wp14:textId="77777777">
        <w:tc>
          <w:tcPr>
            <w:tcW w:w="4320" w:type="dxa"/>
          </w:tcPr>
          <w:p w14:paraId="7BCA23A8" wp14:textId="77777777">
            <w:r>
              <w:t xml:space="preserve">Přeji si vrátit peníze na bankovní účet (IBAN)/jiným způsobem: </w:t>
            </w:r>
          </w:p>
        </w:tc>
        <w:tc>
          <w:tcPr>
            <w:tcW w:w="4320" w:type="dxa"/>
          </w:tcPr>
          <w:p w14:paraId="3656B9AB" wp14:textId="77777777">
            <w:r/>
          </w:p>
        </w:tc>
      </w:tr>
      <w:tr xmlns:wp14="http://schemas.microsoft.com/office/word/2010/wordml" w14:paraId="75F0C1E6" wp14:textId="77777777">
        <w:tc>
          <w:tcPr>
            <w:tcW w:w="4320" w:type="dxa"/>
          </w:tcPr>
          <w:p w14:paraId="56E5890C" wp14:textId="77777777">
            <w:r>
              <w:t xml:space="preserve">Přílohy: </w:t>
            </w:r>
          </w:p>
        </w:tc>
        <w:tc>
          <w:tcPr>
            <w:tcW w:w="4320" w:type="dxa"/>
          </w:tcPr>
          <w:p w14:paraId="45FB0818" wp14:textId="77777777">
            <w:r/>
          </w:p>
        </w:tc>
      </w:tr>
      <w:tr xmlns:wp14="http://schemas.microsoft.com/office/word/2010/wordml" w14:paraId="6FD1CBF4" wp14:textId="77777777">
        <w:tc>
          <w:tcPr>
            <w:tcW w:w="4320" w:type="dxa"/>
          </w:tcPr>
          <w:p w14:paraId="7BD42518" wp14:textId="77777777">
            <w:r>
              <w:t xml:space="preserve">Datum: </w:t>
            </w:r>
          </w:p>
        </w:tc>
        <w:tc>
          <w:tcPr>
            <w:tcW w:w="4320" w:type="dxa"/>
          </w:tcPr>
          <w:p w14:paraId="049F31CB" wp14:textId="77777777">
            <w:r/>
          </w:p>
        </w:tc>
      </w:tr>
    </w:tbl>
    <w:p xmlns:wp14="http://schemas.microsoft.com/office/word/2010/wordml" w14:paraId="53128261" wp14:textId="77777777">
      <w:r>
        <w:br/>
      </w:r>
    </w:p>
    <w:p xmlns:wp14="http://schemas.microsoft.com/office/word/2010/wordml" w14:paraId="5F511475" wp14:textId="77777777">
      <w:pPr>
        <w:jc w:val="left"/>
      </w:pPr>
      <w:r>
        <w:rPr>
          <w:sz w:val="24"/>
        </w:rPr>
        <w:t>Podpis: ..................................................</w:t>
      </w:r>
    </w:p>
    <w:sectPr w:rsidRPr="0006063C" w:rsidR="00FC693F" w:rsidSect="0003461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val="bestFit"/>
  <w:trackRevisions w:val="false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109F8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  <w15:docId w15:val="{CF8B18E1-08F4-40F7-AAA8-9A438CF5AF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microsoft.com/office/2007/relationships/stylesWithEffects" Target="stylesWithEffects.xml" Id="rId4" /><Relationship Type="http://schemas.openxmlformats.org/officeDocument/2006/relationships/settings" Target="settings.xml" Id="rId5" /><Relationship Type="http://schemas.openxmlformats.org/officeDocument/2006/relationships/webSettings" Target="webSettings.xml" Id="rId6" /><Relationship Type="http://schemas.openxmlformats.org/officeDocument/2006/relationships/fontTable" Target="fontTable.xml" Id="rId7" /><Relationship Type="http://schemas.openxmlformats.org/officeDocument/2006/relationships/theme" Target="theme/theme1.xml" Id="rId8" /><Relationship Type="http://schemas.openxmlformats.org/officeDocument/2006/relationships/customXml" Target="../customXml/item1.xml" Id="rId1" /><Relationship Type="http://schemas.openxmlformats.org/officeDocument/2006/relationships/numbering" Target="numbering.xml" Id="rI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Charlie Future</lastModifiedBy>
  <revision>2</revision>
  <dcterms:created xsi:type="dcterms:W3CDTF">2013-12-23T23:15:00.0000000Z</dcterms:created>
  <dcterms:modified xsi:type="dcterms:W3CDTF">2024-06-23T19:13:08.3417094Z</dcterms:modified>
  <category/>
</coreProperties>
</file>